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92493" w14:textId="77777777" w:rsidR="00A13F46" w:rsidRPr="00B65E81" w:rsidRDefault="003E36B7" w:rsidP="000213EA">
      <w:pPr>
        <w:rPr>
          <w:rFonts w:ascii="微軟正黑體" w:eastAsia="微軟正黑體" w:hAnsi="微軟正黑體"/>
        </w:rPr>
      </w:pPr>
      <w:r w:rsidRPr="00B65E81">
        <w:rPr>
          <w:rFonts w:ascii="微軟正黑體" w:eastAsia="微軟正黑體" w:hAnsi="微軟正黑體"/>
          <w:noProof/>
          <w:lang w:eastAsia="zh-TW"/>
        </w:rPr>
        <w:drawing>
          <wp:inline distT="0" distB="0" distL="0" distR="0" wp14:anchorId="6B791EB5" wp14:editId="209C080E">
            <wp:extent cx="1371600" cy="316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A87936-9E5E-40A3-8945-5B394B06A0BC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31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77273" w14:textId="679E8E38" w:rsidR="000213EA" w:rsidRPr="00B65E81" w:rsidRDefault="003E36B7" w:rsidP="003E36B7">
      <w:pPr>
        <w:pStyle w:val="1"/>
        <w:jc w:val="center"/>
        <w:rPr>
          <w:rFonts w:ascii="微軟正黑體" w:eastAsia="微軟正黑體" w:hAnsi="微軟正黑體" w:hint="eastAsia"/>
          <w:sz w:val="24"/>
          <w:szCs w:val="24"/>
          <w:lang w:eastAsia="zh-TW"/>
        </w:rPr>
      </w:pPr>
      <w:r w:rsidRPr="00B65E81">
        <w:rPr>
          <w:rFonts w:ascii="微軟正黑體" w:eastAsia="微軟正黑體" w:hAnsi="微軟正黑體"/>
          <w:sz w:val="24"/>
          <w:szCs w:val="24"/>
          <w:lang w:eastAsia="zh-TW"/>
        </w:rPr>
        <w:t>2025</w:t>
      </w:r>
      <w:r w:rsidRPr="00B65E81">
        <w:rPr>
          <w:rFonts w:ascii="微軟正黑體" w:eastAsia="微軟正黑體" w:hAnsi="微軟正黑體"/>
          <w:sz w:val="24"/>
          <w:szCs w:val="24"/>
          <w:lang w:eastAsia="zh-TW"/>
        </w:rPr>
        <w:t>年台灣生育力保存學會年會壁報論文徵稿辦法</w:t>
      </w:r>
    </w:p>
    <w:p w14:paraId="43C345FA" w14:textId="77777777" w:rsidR="00A13F46" w:rsidRPr="00B65E81" w:rsidRDefault="003E36B7">
      <w:pPr>
        <w:rPr>
          <w:rFonts w:ascii="微軟正黑體" w:eastAsia="微軟正黑體" w:hAnsi="微軟正黑體"/>
          <w:sz w:val="24"/>
          <w:szCs w:val="24"/>
          <w:lang w:eastAsia="zh-TW"/>
        </w:rPr>
      </w:pPr>
      <w:bookmarkStart w:id="0" w:name="_GoBack"/>
      <w:r w:rsidRPr="00B65E81">
        <w:rPr>
          <w:rFonts w:ascii="微軟正黑體" w:eastAsia="微軟正黑體" w:hAnsi="微軟正黑體"/>
          <w:sz w:val="24"/>
          <w:szCs w:val="24"/>
          <w:lang w:eastAsia="zh-TW"/>
        </w:rPr>
        <w:t>一、年會資訊</w:t>
      </w:r>
    </w:p>
    <w:p w14:paraId="356071D8" w14:textId="77777777" w:rsidR="00A13F46" w:rsidRPr="00B65E81" w:rsidRDefault="003E36B7">
      <w:pPr>
        <w:rPr>
          <w:rFonts w:ascii="微軟正黑體" w:eastAsia="微軟正黑體" w:hAnsi="微軟正黑體"/>
          <w:sz w:val="24"/>
          <w:szCs w:val="24"/>
          <w:lang w:eastAsia="zh-TW"/>
        </w:rPr>
      </w:pPr>
      <w:r w:rsidRPr="00B65E81">
        <w:rPr>
          <w:rFonts w:ascii="微軟正黑體" w:eastAsia="微軟正黑體" w:hAnsi="微軟正黑體"/>
          <w:sz w:val="24"/>
          <w:szCs w:val="24"/>
          <w:lang w:eastAsia="zh-TW"/>
        </w:rPr>
        <w:t>主辦單位：台灣生育力保存學會（</w:t>
      </w:r>
      <w:r w:rsidRPr="00B65E81">
        <w:rPr>
          <w:rFonts w:ascii="微軟正黑體" w:eastAsia="微軟正黑體" w:hAnsi="微軟正黑體"/>
          <w:sz w:val="24"/>
          <w:szCs w:val="24"/>
          <w:lang w:eastAsia="zh-TW"/>
        </w:rPr>
        <w:t>TSFP</w:t>
      </w:r>
      <w:r w:rsidRPr="00B65E81">
        <w:rPr>
          <w:rFonts w:ascii="微軟正黑體" w:eastAsia="微軟正黑體" w:hAnsi="微軟正黑體"/>
          <w:sz w:val="24"/>
          <w:szCs w:val="24"/>
          <w:lang w:eastAsia="zh-TW"/>
        </w:rPr>
        <w:t>）</w:t>
      </w:r>
    </w:p>
    <w:p w14:paraId="4FFC4622" w14:textId="77777777" w:rsidR="00A13F46" w:rsidRPr="00B65E81" w:rsidRDefault="003E36B7">
      <w:pPr>
        <w:rPr>
          <w:rFonts w:ascii="微軟正黑體" w:eastAsia="微軟正黑體" w:hAnsi="微軟正黑體"/>
          <w:sz w:val="24"/>
          <w:szCs w:val="24"/>
          <w:lang w:eastAsia="zh-TW"/>
        </w:rPr>
      </w:pPr>
      <w:r w:rsidRPr="00B65E81">
        <w:rPr>
          <w:rFonts w:ascii="微軟正黑體" w:eastAsia="微軟正黑體" w:hAnsi="微軟正黑體"/>
          <w:sz w:val="24"/>
          <w:szCs w:val="24"/>
          <w:lang w:eastAsia="zh-TW"/>
        </w:rPr>
        <w:t>年會日期：</w:t>
      </w:r>
      <w:r w:rsidRPr="00B65E81">
        <w:rPr>
          <w:rFonts w:ascii="微軟正黑體" w:eastAsia="微軟正黑體" w:hAnsi="微軟正黑體"/>
          <w:sz w:val="24"/>
          <w:szCs w:val="24"/>
          <w:lang w:eastAsia="zh-TW"/>
        </w:rPr>
        <w:t>2025</w:t>
      </w:r>
      <w:r w:rsidRPr="00B65E81">
        <w:rPr>
          <w:rFonts w:ascii="微軟正黑體" w:eastAsia="微軟正黑體" w:hAnsi="微軟正黑體"/>
          <w:sz w:val="24"/>
          <w:szCs w:val="24"/>
          <w:lang w:eastAsia="zh-TW"/>
        </w:rPr>
        <w:t>年</w:t>
      </w:r>
      <w:r w:rsidRPr="00B65E81">
        <w:rPr>
          <w:rFonts w:ascii="微軟正黑體" w:eastAsia="微軟正黑體" w:hAnsi="微軟正黑體"/>
          <w:sz w:val="24"/>
          <w:szCs w:val="24"/>
          <w:lang w:eastAsia="zh-TW"/>
        </w:rPr>
        <w:t>9</w:t>
      </w:r>
      <w:r w:rsidRPr="00B65E81">
        <w:rPr>
          <w:rFonts w:ascii="微軟正黑體" w:eastAsia="微軟正黑體" w:hAnsi="微軟正黑體"/>
          <w:sz w:val="24"/>
          <w:szCs w:val="24"/>
          <w:lang w:eastAsia="zh-TW"/>
        </w:rPr>
        <w:t>月</w:t>
      </w:r>
      <w:r w:rsidRPr="00B65E81">
        <w:rPr>
          <w:rFonts w:ascii="微軟正黑體" w:eastAsia="微軟正黑體" w:hAnsi="微軟正黑體"/>
          <w:sz w:val="24"/>
          <w:szCs w:val="24"/>
          <w:lang w:eastAsia="zh-TW"/>
        </w:rPr>
        <w:t>28</w:t>
      </w:r>
      <w:r w:rsidRPr="00B65E81">
        <w:rPr>
          <w:rFonts w:ascii="微軟正黑體" w:eastAsia="微軟正黑體" w:hAnsi="微軟正黑體"/>
          <w:sz w:val="24"/>
          <w:szCs w:val="24"/>
          <w:lang w:eastAsia="zh-TW"/>
        </w:rPr>
        <w:t>日（星期日）</w:t>
      </w:r>
    </w:p>
    <w:p w14:paraId="1C1B57F3" w14:textId="77777777" w:rsidR="00A13F46" w:rsidRPr="00B65E81" w:rsidRDefault="003E36B7">
      <w:pPr>
        <w:rPr>
          <w:rFonts w:ascii="微軟正黑體" w:eastAsia="微軟正黑體" w:hAnsi="微軟正黑體"/>
          <w:sz w:val="24"/>
          <w:szCs w:val="24"/>
          <w:lang w:eastAsia="zh-TW"/>
        </w:rPr>
      </w:pPr>
      <w:r w:rsidRPr="00B65E81">
        <w:rPr>
          <w:rFonts w:ascii="微軟正黑體" w:eastAsia="微軟正黑體" w:hAnsi="微軟正黑體"/>
          <w:sz w:val="24"/>
          <w:szCs w:val="24"/>
          <w:lang w:eastAsia="zh-TW"/>
        </w:rPr>
        <w:t>舉辦地點：台北張榮發國際會議中心</w:t>
      </w:r>
    </w:p>
    <w:p w14:paraId="6009D7B2" w14:textId="77777777" w:rsidR="00A13F46" w:rsidRPr="00B65E81" w:rsidRDefault="003E36B7">
      <w:pPr>
        <w:rPr>
          <w:rFonts w:ascii="微軟正黑體" w:eastAsia="微軟正黑體" w:hAnsi="微軟正黑體"/>
          <w:sz w:val="24"/>
          <w:szCs w:val="24"/>
          <w:lang w:eastAsia="zh-TW"/>
        </w:rPr>
      </w:pPr>
      <w:r w:rsidRPr="00B65E81">
        <w:rPr>
          <w:rFonts w:ascii="微軟正黑體" w:eastAsia="微軟正黑體" w:hAnsi="微軟正黑體"/>
          <w:sz w:val="24"/>
          <w:szCs w:val="24"/>
          <w:lang w:eastAsia="zh-TW"/>
        </w:rPr>
        <w:t>二、投稿資格</w:t>
      </w:r>
    </w:p>
    <w:p w14:paraId="74A4C05F" w14:textId="77777777" w:rsidR="00A13F46" w:rsidRPr="00B65E81" w:rsidRDefault="003E36B7">
      <w:pPr>
        <w:rPr>
          <w:rFonts w:ascii="微軟正黑體" w:eastAsia="微軟正黑體" w:hAnsi="微軟正黑體"/>
          <w:sz w:val="24"/>
          <w:szCs w:val="24"/>
          <w:lang w:eastAsia="zh-TW"/>
        </w:rPr>
      </w:pPr>
      <w:r w:rsidRPr="00B65E81">
        <w:rPr>
          <w:rFonts w:ascii="微軟正黑體" w:eastAsia="微軟正黑體" w:hAnsi="微軟正黑體"/>
          <w:sz w:val="24"/>
          <w:szCs w:val="24"/>
          <w:lang w:eastAsia="zh-TW"/>
        </w:rPr>
        <w:t>限本會會員：凡為台灣生育力保存學會會員者皆具投稿資格。</w:t>
      </w:r>
    </w:p>
    <w:p w14:paraId="6F74EE40" w14:textId="77777777" w:rsidR="00A13F46" w:rsidRPr="00B65E81" w:rsidRDefault="003E36B7">
      <w:pPr>
        <w:rPr>
          <w:rFonts w:ascii="微軟正黑體" w:eastAsia="微軟正黑體" w:hAnsi="微軟正黑體"/>
          <w:sz w:val="24"/>
          <w:szCs w:val="24"/>
          <w:lang w:eastAsia="zh-TW"/>
        </w:rPr>
      </w:pPr>
      <w:r w:rsidRPr="00B65E81">
        <w:rPr>
          <w:rFonts w:ascii="微軟正黑體" w:eastAsia="微軟正黑體" w:hAnsi="微軟正黑體"/>
          <w:sz w:val="24"/>
          <w:szCs w:val="24"/>
          <w:lang w:eastAsia="zh-TW"/>
        </w:rPr>
        <w:t>非會員如欲參與，請先完成入會申請</w:t>
      </w:r>
      <w:proofErr w:type="gramStart"/>
      <w:r w:rsidRPr="00B65E81">
        <w:rPr>
          <w:rFonts w:ascii="微軟正黑體" w:eastAsia="微軟正黑體" w:hAnsi="微軟正黑體"/>
          <w:sz w:val="24"/>
          <w:szCs w:val="24"/>
          <w:lang w:eastAsia="zh-TW"/>
        </w:rPr>
        <w:t>（</w:t>
      </w:r>
      <w:proofErr w:type="gramEnd"/>
      <w:r w:rsidRPr="00B65E81">
        <w:rPr>
          <w:rFonts w:ascii="微軟正黑體" w:eastAsia="微軟正黑體" w:hAnsi="微軟正黑體"/>
          <w:sz w:val="24"/>
          <w:szCs w:val="24"/>
          <w:lang w:eastAsia="zh-TW"/>
        </w:rPr>
        <w:t>可至學會官網</w:t>
      </w:r>
      <w:r w:rsidRPr="00B65E81">
        <w:rPr>
          <w:rFonts w:ascii="微軟正黑體" w:eastAsia="微軟正黑體" w:hAnsi="微軟正黑體"/>
          <w:sz w:val="24"/>
          <w:szCs w:val="24"/>
          <w:lang w:eastAsia="zh-TW"/>
        </w:rPr>
        <w:t xml:space="preserve"> https://tsfp.tw/ </w:t>
      </w:r>
      <w:r w:rsidRPr="00B65E81">
        <w:rPr>
          <w:rFonts w:ascii="微軟正黑體" w:eastAsia="微軟正黑體" w:hAnsi="微軟正黑體"/>
          <w:sz w:val="24"/>
          <w:szCs w:val="24"/>
          <w:lang w:eastAsia="zh-TW"/>
        </w:rPr>
        <w:t>下載入會表</w:t>
      </w:r>
      <w:proofErr w:type="gramStart"/>
      <w:r w:rsidRPr="00B65E81">
        <w:rPr>
          <w:rFonts w:ascii="微軟正黑體" w:eastAsia="微軟正黑體" w:hAnsi="微軟正黑體"/>
          <w:sz w:val="24"/>
          <w:szCs w:val="24"/>
          <w:lang w:eastAsia="zh-TW"/>
        </w:rPr>
        <w:t>）</w:t>
      </w:r>
      <w:proofErr w:type="gramEnd"/>
      <w:r w:rsidRPr="00B65E81">
        <w:rPr>
          <w:rFonts w:ascii="微軟正黑體" w:eastAsia="微軟正黑體" w:hAnsi="微軟正黑體"/>
          <w:sz w:val="24"/>
          <w:szCs w:val="24"/>
          <w:lang w:eastAsia="zh-TW"/>
        </w:rPr>
        <w:t>。</w:t>
      </w:r>
    </w:p>
    <w:p w14:paraId="73E50342" w14:textId="77777777" w:rsidR="00A13F46" w:rsidRPr="00B65E81" w:rsidRDefault="003E36B7">
      <w:pPr>
        <w:rPr>
          <w:rFonts w:ascii="微軟正黑體" w:eastAsia="微軟正黑體" w:hAnsi="微軟正黑體"/>
          <w:sz w:val="24"/>
          <w:szCs w:val="24"/>
          <w:lang w:eastAsia="zh-TW"/>
        </w:rPr>
      </w:pPr>
      <w:r w:rsidRPr="00B65E81">
        <w:rPr>
          <w:rFonts w:ascii="微軟正黑體" w:eastAsia="微軟正黑體" w:hAnsi="微軟正黑體"/>
          <w:sz w:val="24"/>
          <w:szCs w:val="24"/>
          <w:lang w:eastAsia="zh-TW"/>
        </w:rPr>
        <w:t>三、徵稿類型</w:t>
      </w:r>
    </w:p>
    <w:p w14:paraId="2290731A" w14:textId="213A178F" w:rsidR="00A13F46" w:rsidRPr="00B65E81" w:rsidRDefault="003E36B7">
      <w:pPr>
        <w:rPr>
          <w:rFonts w:ascii="微軟正黑體" w:eastAsia="微軟正黑體" w:hAnsi="微軟正黑體"/>
          <w:sz w:val="24"/>
          <w:szCs w:val="24"/>
          <w:lang w:eastAsia="zh-TW"/>
        </w:rPr>
      </w:pPr>
      <w:r w:rsidRPr="00B65E81">
        <w:rPr>
          <w:rFonts w:ascii="微軟正黑體" w:eastAsia="微軟正黑體" w:hAnsi="微軟正黑體"/>
          <w:sz w:val="24"/>
          <w:szCs w:val="24"/>
          <w:lang w:eastAsia="zh-TW"/>
        </w:rPr>
        <w:t>僅限壁報論文（</w:t>
      </w:r>
      <w:r w:rsidRPr="00B65E81">
        <w:rPr>
          <w:rFonts w:ascii="微軟正黑體" w:eastAsia="微軟正黑體" w:hAnsi="微軟正黑體"/>
          <w:sz w:val="24"/>
          <w:szCs w:val="24"/>
          <w:lang w:eastAsia="zh-TW"/>
        </w:rPr>
        <w:t>Poster Presentation</w:t>
      </w:r>
      <w:r w:rsidRPr="00B65E81">
        <w:rPr>
          <w:rFonts w:ascii="微軟正黑體" w:eastAsia="微軟正黑體" w:hAnsi="微軟正黑體"/>
          <w:sz w:val="24"/>
          <w:szCs w:val="24"/>
          <w:lang w:eastAsia="zh-TW"/>
        </w:rPr>
        <w:t>）投稿</w:t>
      </w:r>
      <w:r w:rsidR="000213EA" w:rsidRPr="00B65E81">
        <w:rPr>
          <w:rFonts w:ascii="微軟正黑體" w:eastAsia="微軟正黑體" w:hAnsi="微軟正黑體"/>
          <w:sz w:val="24"/>
          <w:szCs w:val="24"/>
          <w:lang w:eastAsia="zh-TW"/>
        </w:rPr>
        <w:t>、</w:t>
      </w:r>
      <w:r w:rsidRPr="00B65E81">
        <w:rPr>
          <w:rFonts w:ascii="微軟正黑體" w:eastAsia="微軟正黑體" w:hAnsi="微軟正黑體"/>
          <w:sz w:val="24"/>
          <w:szCs w:val="24"/>
          <w:lang w:eastAsia="zh-TW"/>
        </w:rPr>
        <w:t>主題須與生育力保存相關領域相關</w:t>
      </w:r>
      <w:r w:rsidR="000213EA" w:rsidRPr="00B65E81">
        <w:rPr>
          <w:rFonts w:ascii="微軟正黑體" w:eastAsia="微軟正黑體" w:hAnsi="微軟正黑體"/>
          <w:sz w:val="24"/>
          <w:szCs w:val="24"/>
          <w:lang w:eastAsia="zh-TW"/>
        </w:rPr>
        <w:t>如：</w:t>
      </w:r>
      <w:r w:rsidRPr="00B65E81">
        <w:rPr>
          <w:rFonts w:ascii="微軟正黑體" w:eastAsia="微軟正黑體" w:hAnsi="微軟正黑體"/>
          <w:sz w:val="24"/>
          <w:szCs w:val="24"/>
          <w:lang w:eastAsia="zh-TW"/>
        </w:rPr>
        <w:t>基因疾病與生殖選擇</w:t>
      </w:r>
      <w:r w:rsidR="000213EA" w:rsidRPr="00B65E81">
        <w:rPr>
          <w:rFonts w:ascii="微軟正黑體" w:eastAsia="微軟正黑體" w:hAnsi="微軟正黑體"/>
          <w:sz w:val="24"/>
          <w:szCs w:val="24"/>
          <w:lang w:eastAsia="zh-TW"/>
        </w:rPr>
        <w:t>、</w:t>
      </w:r>
      <w:r w:rsidRPr="00B65E81">
        <w:rPr>
          <w:rFonts w:ascii="微軟正黑體" w:eastAsia="微軟正黑體" w:hAnsi="微軟正黑體"/>
          <w:sz w:val="24"/>
          <w:szCs w:val="24"/>
          <w:lang w:eastAsia="zh-TW"/>
        </w:rPr>
        <w:t>卵巢</w:t>
      </w:r>
      <w:r w:rsidRPr="00B65E81">
        <w:rPr>
          <w:rFonts w:ascii="微軟正黑體" w:eastAsia="微軟正黑體" w:hAnsi="微軟正黑體"/>
          <w:sz w:val="24"/>
          <w:szCs w:val="24"/>
          <w:lang w:eastAsia="zh-TW"/>
        </w:rPr>
        <w:t>/</w:t>
      </w:r>
      <w:r w:rsidRPr="00B65E81">
        <w:rPr>
          <w:rFonts w:ascii="微軟正黑體" w:eastAsia="微軟正黑體" w:hAnsi="微軟正黑體"/>
          <w:sz w:val="24"/>
          <w:szCs w:val="24"/>
          <w:lang w:eastAsia="zh-TW"/>
        </w:rPr>
        <w:t>睪丸組織冷凍與復育</w:t>
      </w:r>
      <w:r w:rsidR="000213EA" w:rsidRPr="00B65E81">
        <w:rPr>
          <w:rFonts w:ascii="微軟正黑體" w:eastAsia="微軟正黑體" w:hAnsi="微軟正黑體"/>
          <w:sz w:val="24"/>
          <w:szCs w:val="24"/>
          <w:lang w:eastAsia="zh-TW"/>
        </w:rPr>
        <w:t>、</w:t>
      </w:r>
      <w:r w:rsidRPr="00B65E81">
        <w:rPr>
          <w:rFonts w:ascii="微軟正黑體" w:eastAsia="微軟正黑體" w:hAnsi="微軟正黑體"/>
          <w:sz w:val="24"/>
          <w:szCs w:val="24"/>
          <w:lang w:eastAsia="zh-TW"/>
        </w:rPr>
        <w:t>生殖醫學技術創新</w:t>
      </w:r>
      <w:r w:rsidR="000213EA" w:rsidRPr="00B65E81">
        <w:rPr>
          <w:rFonts w:ascii="微軟正黑體" w:eastAsia="微軟正黑體" w:hAnsi="微軟正黑體"/>
          <w:sz w:val="24"/>
          <w:szCs w:val="24"/>
          <w:lang w:eastAsia="zh-TW"/>
        </w:rPr>
        <w:t>、</w:t>
      </w:r>
      <w:r w:rsidRPr="00B65E81">
        <w:rPr>
          <w:rFonts w:ascii="微軟正黑體" w:eastAsia="微軟正黑體" w:hAnsi="微軟正黑體"/>
          <w:sz w:val="24"/>
          <w:szCs w:val="24"/>
          <w:lang w:eastAsia="zh-TW"/>
        </w:rPr>
        <w:t>心理社會倫理或政策面議題</w:t>
      </w:r>
      <w:r w:rsidR="000213EA" w:rsidRPr="00B65E81">
        <w:rPr>
          <w:rFonts w:ascii="微軟正黑體" w:eastAsia="微軟正黑體" w:hAnsi="微軟正黑體"/>
          <w:sz w:val="24"/>
          <w:szCs w:val="24"/>
          <w:lang w:eastAsia="zh-TW"/>
        </w:rPr>
        <w:t>、</w:t>
      </w:r>
      <w:r w:rsidRPr="00B65E81">
        <w:rPr>
          <w:rFonts w:ascii="微軟正黑體" w:eastAsia="微軟正黑體" w:hAnsi="微軟正黑體"/>
          <w:sz w:val="24"/>
          <w:szCs w:val="24"/>
          <w:lang w:eastAsia="zh-TW"/>
        </w:rPr>
        <w:t>生育保存</w:t>
      </w:r>
      <w:r w:rsidRPr="00B65E81">
        <w:rPr>
          <w:rFonts w:ascii="微軟正黑體" w:eastAsia="微軟正黑體" w:hAnsi="微軟正黑體" w:cs="微軟正黑體"/>
          <w:sz w:val="24"/>
          <w:szCs w:val="24"/>
          <w:lang w:eastAsia="zh-TW"/>
        </w:rPr>
        <w:t>產</w:t>
      </w:r>
      <w:r w:rsidRPr="00B65E81">
        <w:rPr>
          <w:rFonts w:ascii="微軟正黑體" w:eastAsia="微軟正黑體" w:hAnsi="微軟正黑體" w:cs="MS Mincho"/>
          <w:sz w:val="24"/>
          <w:szCs w:val="24"/>
          <w:lang w:eastAsia="zh-TW"/>
        </w:rPr>
        <w:t>業合作與臨床實務發展</w:t>
      </w:r>
      <w:r w:rsidR="000213EA" w:rsidRPr="00B65E81">
        <w:rPr>
          <w:rFonts w:ascii="微軟正黑體" w:eastAsia="微軟正黑體" w:hAnsi="微軟正黑體"/>
          <w:sz w:val="24"/>
          <w:szCs w:val="24"/>
          <w:lang w:eastAsia="zh-TW"/>
        </w:rPr>
        <w:t>、病例報告</w:t>
      </w:r>
      <w:r w:rsidR="00813AC3" w:rsidRPr="00B65E81">
        <w:rPr>
          <w:rFonts w:ascii="微軟正黑體" w:eastAsia="微軟正黑體" w:hAnsi="微軟正黑體" w:hint="eastAsia"/>
          <w:sz w:val="24"/>
          <w:szCs w:val="24"/>
          <w:lang w:eastAsia="zh-TW"/>
        </w:rPr>
        <w:t>等</w:t>
      </w:r>
      <w:r w:rsidR="000213EA" w:rsidRPr="00B65E81">
        <w:rPr>
          <w:rFonts w:ascii="微軟正黑體" w:eastAsia="微軟正黑體" w:hAnsi="微軟正黑體"/>
          <w:sz w:val="24"/>
          <w:szCs w:val="24"/>
          <w:lang w:eastAsia="zh-TW"/>
        </w:rPr>
        <w:t>。</w:t>
      </w:r>
    </w:p>
    <w:p w14:paraId="1A9C7820" w14:textId="03ED07AF" w:rsidR="00A13F46" w:rsidRPr="00B65E81" w:rsidRDefault="003E36B7">
      <w:pPr>
        <w:rPr>
          <w:rFonts w:ascii="微軟正黑體" w:eastAsia="微軟正黑體" w:hAnsi="微軟正黑體"/>
          <w:sz w:val="24"/>
          <w:szCs w:val="24"/>
          <w:lang w:eastAsia="zh-TW"/>
        </w:rPr>
      </w:pPr>
      <w:r w:rsidRPr="00B65E81">
        <w:rPr>
          <w:rFonts w:ascii="微軟正黑體" w:eastAsia="微軟正黑體" w:hAnsi="微軟正黑體"/>
          <w:sz w:val="24"/>
          <w:szCs w:val="24"/>
          <w:lang w:eastAsia="zh-TW"/>
        </w:rPr>
        <w:t>四、投稿</w:t>
      </w:r>
      <w:r w:rsidR="000213EA" w:rsidRPr="00B65E81">
        <w:rPr>
          <w:rFonts w:ascii="微軟正黑體" w:eastAsia="微軟正黑體" w:hAnsi="微軟正黑體"/>
          <w:sz w:val="24"/>
          <w:szCs w:val="24"/>
          <w:lang w:eastAsia="zh-TW"/>
        </w:rPr>
        <w:t>截止</w:t>
      </w:r>
      <w:r w:rsidRPr="00B65E81">
        <w:rPr>
          <w:rFonts w:ascii="微軟正黑體" w:eastAsia="微軟正黑體" w:hAnsi="微軟正黑體"/>
          <w:sz w:val="24"/>
          <w:szCs w:val="24"/>
          <w:lang w:eastAsia="zh-TW"/>
        </w:rPr>
        <w:t>時間與方式</w:t>
      </w:r>
    </w:p>
    <w:p w14:paraId="7FB928A1" w14:textId="77777777" w:rsidR="00A13F46" w:rsidRPr="00B65E81" w:rsidRDefault="003E36B7">
      <w:pPr>
        <w:rPr>
          <w:rFonts w:ascii="微軟正黑體" w:eastAsia="微軟正黑體" w:hAnsi="微軟正黑體"/>
          <w:sz w:val="24"/>
          <w:szCs w:val="24"/>
          <w:lang w:eastAsia="zh-TW"/>
        </w:rPr>
      </w:pPr>
      <w:r w:rsidRPr="00B65E81">
        <w:rPr>
          <w:rFonts w:ascii="微軟正黑體" w:eastAsia="微軟正黑體" w:hAnsi="微軟正黑體"/>
          <w:sz w:val="24"/>
          <w:szCs w:val="24"/>
          <w:lang w:eastAsia="zh-TW"/>
        </w:rPr>
        <w:t>投稿截止日：</w:t>
      </w:r>
      <w:r w:rsidRPr="00B65E81">
        <w:rPr>
          <w:rFonts w:ascii="微軟正黑體" w:eastAsia="微軟正黑體" w:hAnsi="微軟正黑體"/>
          <w:sz w:val="24"/>
          <w:szCs w:val="24"/>
          <w:lang w:eastAsia="zh-TW"/>
        </w:rPr>
        <w:t>2025</w:t>
      </w:r>
      <w:r w:rsidRPr="00B65E81">
        <w:rPr>
          <w:rFonts w:ascii="微軟正黑體" w:eastAsia="微軟正黑體" w:hAnsi="微軟正黑體"/>
          <w:sz w:val="24"/>
          <w:szCs w:val="24"/>
          <w:lang w:eastAsia="zh-TW"/>
        </w:rPr>
        <w:t>年</w:t>
      </w:r>
      <w:r w:rsidRPr="00B65E81">
        <w:rPr>
          <w:rFonts w:ascii="微軟正黑體" w:eastAsia="微軟正黑體" w:hAnsi="微軟正黑體"/>
          <w:sz w:val="24"/>
          <w:szCs w:val="24"/>
          <w:lang w:eastAsia="zh-TW"/>
        </w:rPr>
        <w:t>8</w:t>
      </w:r>
      <w:r w:rsidRPr="00B65E81">
        <w:rPr>
          <w:rFonts w:ascii="微軟正黑體" w:eastAsia="微軟正黑體" w:hAnsi="微軟正黑體"/>
          <w:sz w:val="24"/>
          <w:szCs w:val="24"/>
          <w:lang w:eastAsia="zh-TW"/>
        </w:rPr>
        <w:t>月</w:t>
      </w:r>
      <w:r w:rsidRPr="00B65E81">
        <w:rPr>
          <w:rFonts w:ascii="微軟正黑體" w:eastAsia="微軟正黑體" w:hAnsi="微軟正黑體"/>
          <w:sz w:val="24"/>
          <w:szCs w:val="24"/>
          <w:lang w:eastAsia="zh-TW"/>
        </w:rPr>
        <w:t>31</w:t>
      </w:r>
      <w:r w:rsidRPr="00B65E81">
        <w:rPr>
          <w:rFonts w:ascii="微軟正黑體" w:eastAsia="微軟正黑體" w:hAnsi="微軟正黑體"/>
          <w:sz w:val="24"/>
          <w:szCs w:val="24"/>
          <w:lang w:eastAsia="zh-TW"/>
        </w:rPr>
        <w:t>日（星期日）</w:t>
      </w:r>
    </w:p>
    <w:p w14:paraId="4EF8ACB4" w14:textId="7099FED8" w:rsidR="00A13F46" w:rsidRPr="00B65E81" w:rsidRDefault="003E36B7">
      <w:pPr>
        <w:rPr>
          <w:rFonts w:ascii="微軟正黑體" w:eastAsia="微軟正黑體" w:hAnsi="微軟正黑體"/>
          <w:sz w:val="24"/>
          <w:szCs w:val="24"/>
          <w:lang w:eastAsia="zh-TW"/>
        </w:rPr>
      </w:pPr>
      <w:r w:rsidRPr="00B65E81">
        <w:rPr>
          <w:rFonts w:ascii="微軟正黑體" w:eastAsia="微軟正黑體" w:hAnsi="微軟正黑體"/>
          <w:sz w:val="24"/>
          <w:szCs w:val="24"/>
          <w:lang w:eastAsia="zh-TW"/>
        </w:rPr>
        <w:t>投稿方式：請將</w:t>
      </w:r>
      <w:r w:rsidR="000213EA" w:rsidRPr="00B65E81">
        <w:rPr>
          <w:rFonts w:ascii="微軟正黑體" w:eastAsia="微軟正黑體" w:hAnsi="微軟正黑體"/>
          <w:sz w:val="24"/>
          <w:szCs w:val="24"/>
          <w:lang w:eastAsia="zh-TW"/>
        </w:rPr>
        <w:t>論文摘要</w:t>
      </w:r>
      <w:r w:rsidRPr="00B65E81">
        <w:rPr>
          <w:rFonts w:ascii="微軟正黑體" w:eastAsia="微軟正黑體" w:hAnsi="微軟正黑體"/>
          <w:sz w:val="24"/>
          <w:szCs w:val="24"/>
          <w:lang w:eastAsia="zh-TW"/>
        </w:rPr>
        <w:t>寄送至</w:t>
      </w:r>
      <w:r w:rsidR="000213EA" w:rsidRPr="00B65E81">
        <w:rPr>
          <w:rFonts w:ascii="微軟正黑體" w:eastAsia="微軟正黑體" w:hAnsi="微軟正黑體"/>
          <w:sz w:val="24"/>
          <w:szCs w:val="24"/>
          <w:lang w:eastAsia="zh-TW"/>
        </w:rPr>
        <w:t>學會</w:t>
      </w:r>
      <w:r w:rsidRPr="00B65E81">
        <w:rPr>
          <w:rFonts w:ascii="微軟正黑體" w:eastAsia="微軟正黑體" w:hAnsi="微軟正黑體"/>
          <w:sz w:val="24"/>
          <w:szCs w:val="24"/>
          <w:lang w:eastAsia="zh-TW"/>
        </w:rPr>
        <w:t>信箱：</w:t>
      </w:r>
      <w:r w:rsidRPr="00B65E81">
        <w:rPr>
          <w:rFonts w:ascii="微軟正黑體" w:eastAsia="微軟正黑體" w:hAnsi="微軟正黑體"/>
          <w:sz w:val="24"/>
          <w:szCs w:val="24"/>
          <w:lang w:eastAsia="zh-TW"/>
        </w:rPr>
        <w:t xml:space="preserve"> tsfp.tw@gmail.com </w:t>
      </w:r>
      <w:r w:rsidRPr="00B65E81">
        <w:rPr>
          <w:rFonts w:ascii="微軟正黑體" w:eastAsia="微軟正黑體" w:hAnsi="微軟正黑體"/>
          <w:sz w:val="24"/>
          <w:szCs w:val="24"/>
          <w:lang w:eastAsia="zh-TW"/>
        </w:rPr>
        <w:t>或</w:t>
      </w:r>
      <w:r w:rsidRPr="00B65E81">
        <w:rPr>
          <w:rFonts w:ascii="微軟正黑體" w:eastAsia="微軟正黑體" w:hAnsi="微軟正黑體"/>
          <w:sz w:val="24"/>
          <w:szCs w:val="24"/>
          <w:lang w:eastAsia="zh-TW"/>
        </w:rPr>
        <w:t xml:space="preserve"> taiwan.tsfp@gmail.com</w:t>
      </w:r>
    </w:p>
    <w:p w14:paraId="35064EA2" w14:textId="7C70F583" w:rsidR="00A13F46" w:rsidRPr="00B65E81" w:rsidRDefault="003E36B7" w:rsidP="00CD7841">
      <w:pPr>
        <w:pStyle w:val="ae"/>
        <w:numPr>
          <w:ilvl w:val="0"/>
          <w:numId w:val="10"/>
        </w:numPr>
        <w:rPr>
          <w:rFonts w:ascii="微軟正黑體" w:eastAsia="微軟正黑體" w:hAnsi="微軟正黑體"/>
          <w:sz w:val="24"/>
          <w:szCs w:val="24"/>
          <w:lang w:eastAsia="zh-TW"/>
        </w:rPr>
      </w:pPr>
      <w:r w:rsidRPr="00B65E81">
        <w:rPr>
          <w:rFonts w:ascii="微軟正黑體" w:eastAsia="微軟正黑體" w:hAnsi="微軟正黑體"/>
          <w:sz w:val="24"/>
          <w:szCs w:val="24"/>
          <w:lang w:eastAsia="zh-TW"/>
        </w:rPr>
        <w:t>投稿</w:t>
      </w:r>
      <w:r w:rsidR="00CD7841" w:rsidRPr="00B65E81">
        <w:rPr>
          <w:rFonts w:ascii="微軟正黑體" w:eastAsia="微軟正黑體" w:hAnsi="微軟正黑體"/>
          <w:sz w:val="24"/>
          <w:szCs w:val="24"/>
          <w:lang w:eastAsia="zh-TW"/>
        </w:rPr>
        <w:t>摘要格式如下</w:t>
      </w:r>
      <w:r w:rsidRPr="00B65E81">
        <w:rPr>
          <w:rFonts w:ascii="微軟正黑體" w:eastAsia="微軟正黑體" w:hAnsi="微軟正黑體"/>
          <w:sz w:val="24"/>
          <w:szCs w:val="24"/>
          <w:lang w:eastAsia="zh-TW"/>
        </w:rPr>
        <w:t>：</w:t>
      </w:r>
    </w:p>
    <w:p w14:paraId="4E035D24" w14:textId="44D2A501" w:rsidR="00A13F46" w:rsidRPr="00B65E81" w:rsidRDefault="000213EA">
      <w:pPr>
        <w:rPr>
          <w:rFonts w:ascii="微軟正黑體" w:eastAsia="微軟正黑體" w:hAnsi="微軟正黑體"/>
          <w:sz w:val="24"/>
          <w:szCs w:val="24"/>
          <w:lang w:eastAsia="zh-TW"/>
        </w:rPr>
      </w:pPr>
      <w:r w:rsidRPr="00B65E81">
        <w:rPr>
          <w:rFonts w:ascii="微軟正黑體" w:eastAsia="微軟正黑體" w:hAnsi="微軟正黑體"/>
          <w:sz w:val="24"/>
          <w:szCs w:val="24"/>
          <w:lang w:eastAsia="zh-TW"/>
        </w:rPr>
        <w:t>研究論文:</w:t>
      </w:r>
      <w:r w:rsidR="00CD7841" w:rsidRPr="00B65E81">
        <w:rPr>
          <w:rFonts w:ascii="微軟正黑體" w:eastAsia="微軟正黑體" w:hAnsi="微軟正黑體"/>
          <w:sz w:val="24"/>
          <w:szCs w:val="24"/>
          <w:lang w:eastAsia="zh-TW"/>
        </w:rPr>
        <w:t>Introduction, Material and methods, Results, Discussion</w:t>
      </w:r>
    </w:p>
    <w:p w14:paraId="2AF66F6F" w14:textId="2051009B" w:rsidR="00CD7841" w:rsidRPr="00B65E81" w:rsidRDefault="00CD7841" w:rsidP="00CD7841">
      <w:pPr>
        <w:rPr>
          <w:rFonts w:ascii="微軟正黑體" w:eastAsia="微軟正黑體" w:hAnsi="微軟正黑體"/>
          <w:sz w:val="24"/>
          <w:szCs w:val="24"/>
          <w:lang w:eastAsia="zh-TW"/>
        </w:rPr>
      </w:pPr>
      <w:r w:rsidRPr="00B65E81">
        <w:rPr>
          <w:rFonts w:ascii="微軟正黑體" w:eastAsia="微軟正黑體" w:hAnsi="微軟正黑體"/>
          <w:sz w:val="24"/>
          <w:szCs w:val="24"/>
          <w:lang w:eastAsia="zh-TW"/>
        </w:rPr>
        <w:lastRenderedPageBreak/>
        <w:t>病例報告:Introduction, Case report, Discussion</w:t>
      </w:r>
    </w:p>
    <w:p w14:paraId="3DDB8E7F" w14:textId="77777777" w:rsidR="00CD7841" w:rsidRPr="00B65E81" w:rsidRDefault="00CD7841">
      <w:pPr>
        <w:rPr>
          <w:rFonts w:ascii="微軟正黑體" w:eastAsia="微軟正黑體" w:hAnsi="微軟正黑體"/>
          <w:sz w:val="24"/>
          <w:szCs w:val="24"/>
          <w:lang w:eastAsia="zh-TW"/>
        </w:rPr>
      </w:pPr>
    </w:p>
    <w:p w14:paraId="72190212" w14:textId="2B3C41EA" w:rsidR="00A13F46" w:rsidRPr="00B65E81" w:rsidRDefault="003E36B7" w:rsidP="00CD7841">
      <w:pPr>
        <w:pStyle w:val="ae"/>
        <w:numPr>
          <w:ilvl w:val="0"/>
          <w:numId w:val="10"/>
        </w:numPr>
        <w:rPr>
          <w:rFonts w:ascii="微軟正黑體" w:eastAsia="微軟正黑體" w:hAnsi="微軟正黑體"/>
          <w:sz w:val="24"/>
          <w:szCs w:val="24"/>
          <w:lang w:eastAsia="zh-TW"/>
        </w:rPr>
      </w:pPr>
      <w:r w:rsidRPr="00B65E81">
        <w:rPr>
          <w:rFonts w:ascii="微軟正黑體" w:eastAsia="微軟正黑體" w:hAnsi="微軟正黑體"/>
          <w:sz w:val="24"/>
          <w:szCs w:val="24"/>
          <w:lang w:eastAsia="zh-TW"/>
        </w:rPr>
        <w:t>作者個人資料：中文姓名、服務單位、聯絡電話、</w:t>
      </w:r>
      <w:r w:rsidRPr="00B65E81">
        <w:rPr>
          <w:rFonts w:ascii="微軟正黑體" w:eastAsia="微軟正黑體" w:hAnsi="微軟正黑體"/>
          <w:sz w:val="24"/>
          <w:szCs w:val="24"/>
          <w:lang w:eastAsia="zh-TW"/>
        </w:rPr>
        <w:t>E-mail</w:t>
      </w:r>
      <w:r w:rsidRPr="00B65E81">
        <w:rPr>
          <w:rFonts w:ascii="微軟正黑體" w:eastAsia="微軟正黑體" w:hAnsi="微軟正黑體"/>
          <w:sz w:val="24"/>
          <w:szCs w:val="24"/>
          <w:lang w:eastAsia="zh-TW"/>
        </w:rPr>
        <w:t>、</w:t>
      </w:r>
    </w:p>
    <w:p w14:paraId="44715E21" w14:textId="2A4A23D6" w:rsidR="00A13F46" w:rsidRPr="00B65E81" w:rsidRDefault="003E36B7" w:rsidP="00CD7841">
      <w:pPr>
        <w:pStyle w:val="ae"/>
        <w:numPr>
          <w:ilvl w:val="0"/>
          <w:numId w:val="10"/>
        </w:numPr>
        <w:rPr>
          <w:rFonts w:ascii="微軟正黑體" w:eastAsia="微軟正黑體" w:hAnsi="微軟正黑體"/>
          <w:sz w:val="24"/>
          <w:szCs w:val="24"/>
          <w:lang w:eastAsia="zh-TW"/>
        </w:rPr>
      </w:pPr>
      <w:r w:rsidRPr="00B65E81">
        <w:rPr>
          <w:rFonts w:ascii="微軟正黑體" w:eastAsia="微軟正黑體" w:hAnsi="微軟正黑體"/>
          <w:sz w:val="24"/>
          <w:szCs w:val="24"/>
          <w:lang w:eastAsia="zh-TW"/>
        </w:rPr>
        <w:t>海報規格：</w:t>
      </w:r>
      <w:r w:rsidRPr="00B65E81">
        <w:rPr>
          <w:rFonts w:ascii="微軟正黑體" w:eastAsia="微軟正黑體" w:hAnsi="微軟正黑體"/>
          <w:sz w:val="24"/>
          <w:szCs w:val="24"/>
          <w:lang w:eastAsia="zh-TW"/>
        </w:rPr>
        <w:t>90</w:t>
      </w:r>
      <w:r w:rsidRPr="00B65E81">
        <w:rPr>
          <w:rFonts w:ascii="微軟正黑體" w:eastAsia="微軟正黑體" w:hAnsi="微軟正黑體"/>
          <w:sz w:val="24"/>
          <w:szCs w:val="24"/>
          <w:lang w:eastAsia="zh-TW"/>
        </w:rPr>
        <w:t>公分（寬）</w:t>
      </w:r>
      <w:r w:rsidRPr="00B65E81">
        <w:rPr>
          <w:rFonts w:ascii="微軟正黑體" w:eastAsia="微軟正黑體" w:hAnsi="微軟正黑體"/>
          <w:sz w:val="24"/>
          <w:szCs w:val="24"/>
          <w:lang w:eastAsia="zh-TW"/>
        </w:rPr>
        <w:t xml:space="preserve"> × 180</w:t>
      </w:r>
      <w:r w:rsidRPr="00B65E81">
        <w:rPr>
          <w:rFonts w:ascii="微軟正黑體" w:eastAsia="微軟正黑體" w:hAnsi="微軟正黑體"/>
          <w:sz w:val="24"/>
          <w:szCs w:val="24"/>
          <w:lang w:eastAsia="zh-TW"/>
        </w:rPr>
        <w:t>公分（高）</w:t>
      </w:r>
    </w:p>
    <w:p w14:paraId="4C34FFEA" w14:textId="0B8501DE" w:rsidR="00A13F46" w:rsidRPr="00B65E81" w:rsidRDefault="003E36B7" w:rsidP="00CD7841">
      <w:pPr>
        <w:pStyle w:val="ae"/>
        <w:numPr>
          <w:ilvl w:val="0"/>
          <w:numId w:val="10"/>
        </w:numPr>
        <w:rPr>
          <w:rFonts w:ascii="微軟正黑體" w:eastAsia="微軟正黑體" w:hAnsi="微軟正黑體"/>
          <w:sz w:val="24"/>
          <w:szCs w:val="24"/>
          <w:lang w:eastAsia="zh-TW"/>
        </w:rPr>
      </w:pPr>
      <w:r w:rsidRPr="00B65E81">
        <w:rPr>
          <w:rFonts w:ascii="微軟正黑體" w:eastAsia="微軟正黑體" w:hAnsi="微軟正黑體"/>
          <w:sz w:val="24"/>
          <w:szCs w:val="24"/>
          <w:lang w:eastAsia="zh-TW"/>
        </w:rPr>
        <w:t>語言：中文或英文皆可</w:t>
      </w:r>
    </w:p>
    <w:p w14:paraId="284A8B60" w14:textId="45BEAF39" w:rsidR="00A13F46" w:rsidRPr="00B65E81" w:rsidRDefault="003E36B7" w:rsidP="00CD7841">
      <w:pPr>
        <w:pStyle w:val="ae"/>
        <w:numPr>
          <w:ilvl w:val="0"/>
          <w:numId w:val="10"/>
        </w:numPr>
        <w:rPr>
          <w:rFonts w:ascii="微軟正黑體" w:eastAsia="微軟正黑體" w:hAnsi="微軟正黑體"/>
          <w:sz w:val="24"/>
          <w:szCs w:val="24"/>
          <w:lang w:eastAsia="zh-TW"/>
        </w:rPr>
      </w:pPr>
      <w:r w:rsidRPr="00B65E81">
        <w:rPr>
          <w:rFonts w:ascii="微軟正黑體" w:eastAsia="微軟正黑體" w:hAnsi="微軟正黑體"/>
          <w:sz w:val="24"/>
          <w:szCs w:val="24"/>
          <w:lang w:eastAsia="zh-TW"/>
        </w:rPr>
        <w:t>寄送前請務必掃毒確認檔案安全</w:t>
      </w:r>
    </w:p>
    <w:p w14:paraId="4ED1B3C5" w14:textId="77777777" w:rsidR="00A13F46" w:rsidRPr="00B65E81" w:rsidRDefault="003E36B7">
      <w:pPr>
        <w:rPr>
          <w:rFonts w:ascii="微軟正黑體" w:eastAsia="微軟正黑體" w:hAnsi="微軟正黑體"/>
          <w:sz w:val="24"/>
          <w:szCs w:val="24"/>
          <w:lang w:eastAsia="zh-TW"/>
        </w:rPr>
      </w:pPr>
      <w:r w:rsidRPr="00B65E81">
        <w:rPr>
          <w:rFonts w:ascii="微軟正黑體" w:eastAsia="微軟正黑體" w:hAnsi="微軟正黑體"/>
          <w:sz w:val="24"/>
          <w:szCs w:val="24"/>
          <w:lang w:eastAsia="zh-TW"/>
        </w:rPr>
        <w:t>五、審</w:t>
      </w:r>
      <w:r w:rsidRPr="00B65E81">
        <w:rPr>
          <w:rFonts w:ascii="微軟正黑體" w:eastAsia="微軟正黑體" w:hAnsi="微軟正黑體" w:cs="微軟正黑體"/>
          <w:sz w:val="24"/>
          <w:szCs w:val="24"/>
          <w:lang w:eastAsia="zh-TW"/>
        </w:rPr>
        <w:t>查</w:t>
      </w:r>
      <w:r w:rsidRPr="00B65E81">
        <w:rPr>
          <w:rFonts w:ascii="微軟正黑體" w:eastAsia="微軟正黑體" w:hAnsi="微軟正黑體" w:cs="MS Mincho"/>
          <w:sz w:val="24"/>
          <w:szCs w:val="24"/>
          <w:lang w:eastAsia="zh-TW"/>
        </w:rPr>
        <w:t>與通知</w:t>
      </w:r>
    </w:p>
    <w:p w14:paraId="5DEA7ADC" w14:textId="7EA052FD" w:rsidR="00A13F46" w:rsidRPr="00B65E81" w:rsidRDefault="003E36B7">
      <w:pPr>
        <w:rPr>
          <w:rFonts w:ascii="微軟正黑體" w:eastAsia="微軟正黑體" w:hAnsi="微軟正黑體"/>
          <w:sz w:val="24"/>
          <w:szCs w:val="24"/>
          <w:lang w:eastAsia="zh-TW"/>
        </w:rPr>
      </w:pPr>
      <w:r w:rsidRPr="00B65E81">
        <w:rPr>
          <w:rFonts w:ascii="微軟正黑體" w:eastAsia="微軟正黑體" w:hAnsi="微軟正黑體"/>
          <w:sz w:val="24"/>
          <w:szCs w:val="24"/>
          <w:lang w:eastAsia="zh-TW"/>
        </w:rPr>
        <w:t>投稿摘要將由學會</w:t>
      </w:r>
      <w:r w:rsidR="00CD7841" w:rsidRPr="00B65E81">
        <w:rPr>
          <w:rFonts w:ascii="微軟正黑體" w:eastAsia="微軟正黑體" w:hAnsi="微軟正黑體"/>
          <w:sz w:val="24"/>
          <w:szCs w:val="24"/>
          <w:lang w:eastAsia="zh-TW"/>
        </w:rPr>
        <w:t>籌備</w:t>
      </w:r>
      <w:r w:rsidRPr="00B65E81">
        <w:rPr>
          <w:rFonts w:ascii="微軟正黑體" w:eastAsia="微軟正黑體" w:hAnsi="微軟正黑體"/>
          <w:sz w:val="24"/>
          <w:szCs w:val="24"/>
          <w:lang w:eastAsia="zh-TW"/>
        </w:rPr>
        <w:t>會審</w:t>
      </w:r>
      <w:r w:rsidRPr="00B65E81">
        <w:rPr>
          <w:rFonts w:ascii="微軟正黑體" w:eastAsia="微軟正黑體" w:hAnsi="微軟正黑體" w:cs="微軟正黑體"/>
          <w:sz w:val="24"/>
          <w:szCs w:val="24"/>
          <w:lang w:eastAsia="zh-TW"/>
        </w:rPr>
        <w:t>查</w:t>
      </w:r>
      <w:r w:rsidRPr="00B65E81">
        <w:rPr>
          <w:rFonts w:ascii="微軟正黑體" w:eastAsia="微軟正黑體" w:hAnsi="微軟正黑體" w:cs="MS Mincho"/>
          <w:sz w:val="24"/>
          <w:szCs w:val="24"/>
          <w:lang w:eastAsia="zh-TW"/>
        </w:rPr>
        <w:t>。</w:t>
      </w:r>
    </w:p>
    <w:p w14:paraId="07783227" w14:textId="77777777" w:rsidR="00A13F46" w:rsidRPr="00B65E81" w:rsidRDefault="003E36B7">
      <w:pPr>
        <w:rPr>
          <w:rFonts w:ascii="微軟正黑體" w:eastAsia="微軟正黑體" w:hAnsi="微軟正黑體"/>
          <w:sz w:val="24"/>
          <w:szCs w:val="24"/>
          <w:lang w:eastAsia="zh-TW"/>
        </w:rPr>
      </w:pPr>
      <w:r w:rsidRPr="00B65E81">
        <w:rPr>
          <w:rFonts w:ascii="微軟正黑體" w:eastAsia="微軟正黑體" w:hAnsi="微軟正黑體"/>
          <w:sz w:val="24"/>
          <w:szCs w:val="24"/>
          <w:lang w:eastAsia="zh-TW"/>
        </w:rPr>
        <w:t>錄取結果將於</w:t>
      </w:r>
      <w:r w:rsidRPr="00B65E81">
        <w:rPr>
          <w:rFonts w:ascii="微軟正黑體" w:eastAsia="微軟正黑體" w:hAnsi="微軟正黑體"/>
          <w:sz w:val="24"/>
          <w:szCs w:val="24"/>
          <w:lang w:eastAsia="zh-TW"/>
        </w:rPr>
        <w:t>2025</w:t>
      </w:r>
      <w:r w:rsidRPr="00B65E81">
        <w:rPr>
          <w:rFonts w:ascii="微軟正黑體" w:eastAsia="微軟正黑體" w:hAnsi="微軟正黑體"/>
          <w:sz w:val="24"/>
          <w:szCs w:val="24"/>
          <w:lang w:eastAsia="zh-TW"/>
        </w:rPr>
        <w:t>年</w:t>
      </w:r>
      <w:r w:rsidRPr="00B65E81">
        <w:rPr>
          <w:rFonts w:ascii="微軟正黑體" w:eastAsia="微軟正黑體" w:hAnsi="微軟正黑體"/>
          <w:sz w:val="24"/>
          <w:szCs w:val="24"/>
          <w:lang w:eastAsia="zh-TW"/>
        </w:rPr>
        <w:t>9</w:t>
      </w:r>
      <w:r w:rsidRPr="00B65E81">
        <w:rPr>
          <w:rFonts w:ascii="微軟正黑體" w:eastAsia="微軟正黑體" w:hAnsi="微軟正黑體"/>
          <w:sz w:val="24"/>
          <w:szCs w:val="24"/>
          <w:lang w:eastAsia="zh-TW"/>
        </w:rPr>
        <w:t>月</w:t>
      </w:r>
      <w:r w:rsidRPr="00B65E81">
        <w:rPr>
          <w:rFonts w:ascii="微軟正黑體" w:eastAsia="微軟正黑體" w:hAnsi="微軟正黑體"/>
          <w:sz w:val="24"/>
          <w:szCs w:val="24"/>
          <w:lang w:eastAsia="zh-TW"/>
        </w:rPr>
        <w:t>1</w:t>
      </w:r>
      <w:r w:rsidRPr="00B65E81">
        <w:rPr>
          <w:rFonts w:ascii="微軟正黑體" w:eastAsia="微軟正黑體" w:hAnsi="微軟正黑體"/>
          <w:sz w:val="24"/>
          <w:szCs w:val="24"/>
          <w:lang w:eastAsia="zh-TW"/>
        </w:rPr>
        <w:t>日（星期一）以</w:t>
      </w:r>
      <w:r w:rsidRPr="00B65E81">
        <w:rPr>
          <w:rFonts w:ascii="微軟正黑體" w:eastAsia="微軟正黑體" w:hAnsi="微軟正黑體"/>
          <w:sz w:val="24"/>
          <w:szCs w:val="24"/>
          <w:lang w:eastAsia="zh-TW"/>
        </w:rPr>
        <w:t>E-mail</w:t>
      </w:r>
      <w:r w:rsidRPr="00B65E81">
        <w:rPr>
          <w:rFonts w:ascii="微軟正黑體" w:eastAsia="微軟正黑體" w:hAnsi="微軟正黑體"/>
          <w:sz w:val="24"/>
          <w:szCs w:val="24"/>
          <w:lang w:eastAsia="zh-TW"/>
        </w:rPr>
        <w:t>通知。</w:t>
      </w:r>
    </w:p>
    <w:p w14:paraId="2928A8AF" w14:textId="77777777" w:rsidR="00A13F46" w:rsidRPr="00B65E81" w:rsidRDefault="003E36B7">
      <w:pPr>
        <w:rPr>
          <w:rFonts w:ascii="微軟正黑體" w:eastAsia="微軟正黑體" w:hAnsi="微軟正黑體"/>
          <w:sz w:val="24"/>
          <w:szCs w:val="24"/>
          <w:lang w:eastAsia="zh-TW"/>
        </w:rPr>
      </w:pPr>
      <w:r w:rsidRPr="00B65E81">
        <w:rPr>
          <w:rFonts w:ascii="微軟正黑體" w:eastAsia="微軟正黑體" w:hAnsi="微軟正黑體"/>
          <w:sz w:val="24"/>
          <w:szCs w:val="24"/>
          <w:lang w:eastAsia="zh-TW"/>
        </w:rPr>
        <w:t>入選者須於年會當日展示壁報並現場簡要</w:t>
      </w:r>
      <w:r w:rsidRPr="00B65E81">
        <w:rPr>
          <w:rFonts w:ascii="微軟正黑體" w:eastAsia="微軟正黑體" w:hAnsi="微軟正黑體" w:cs="微軟正黑體"/>
          <w:sz w:val="24"/>
          <w:szCs w:val="24"/>
          <w:lang w:eastAsia="zh-TW"/>
        </w:rPr>
        <w:t>說</w:t>
      </w:r>
      <w:r w:rsidRPr="00B65E81">
        <w:rPr>
          <w:rFonts w:ascii="微軟正黑體" w:eastAsia="微軟正黑體" w:hAnsi="微軟正黑體" w:cs="MS Mincho"/>
          <w:sz w:val="24"/>
          <w:szCs w:val="24"/>
          <w:lang w:eastAsia="zh-TW"/>
        </w:rPr>
        <w:t>明。</w:t>
      </w:r>
    </w:p>
    <w:p w14:paraId="17DC02FD" w14:textId="77777777" w:rsidR="00A13F46" w:rsidRPr="00B65E81" w:rsidRDefault="003E36B7">
      <w:pPr>
        <w:rPr>
          <w:rFonts w:ascii="微軟正黑體" w:eastAsia="微軟正黑體" w:hAnsi="微軟正黑體"/>
          <w:sz w:val="24"/>
          <w:szCs w:val="24"/>
          <w:lang w:eastAsia="zh-TW"/>
        </w:rPr>
      </w:pPr>
      <w:r w:rsidRPr="00B65E81">
        <w:rPr>
          <w:rFonts w:ascii="微軟正黑體" w:eastAsia="微軟正黑體" w:hAnsi="微軟正黑體"/>
          <w:sz w:val="24"/>
          <w:szCs w:val="24"/>
          <w:lang w:eastAsia="zh-TW"/>
        </w:rPr>
        <w:t>六、獎勵辦法</w:t>
      </w:r>
    </w:p>
    <w:p w14:paraId="6E6B6D56" w14:textId="77777777" w:rsidR="00A13F46" w:rsidRPr="00B65E81" w:rsidRDefault="003E36B7">
      <w:pPr>
        <w:rPr>
          <w:rFonts w:ascii="微軟正黑體" w:eastAsia="微軟正黑體" w:hAnsi="微軟正黑體"/>
          <w:sz w:val="24"/>
          <w:szCs w:val="24"/>
          <w:lang w:eastAsia="zh-TW"/>
        </w:rPr>
      </w:pPr>
      <w:r w:rsidRPr="00B65E81">
        <w:rPr>
          <w:rFonts w:ascii="微軟正黑體" w:eastAsia="微軟正黑體" w:hAnsi="微軟正黑體"/>
          <w:sz w:val="24"/>
          <w:szCs w:val="24"/>
          <w:lang w:eastAsia="zh-TW"/>
        </w:rPr>
        <w:t>本會將從入選作品中評選出優秀壁報論文，頒發獎金與獎狀。</w:t>
      </w:r>
    </w:p>
    <w:p w14:paraId="2A4E7CBF" w14:textId="77777777" w:rsidR="00A13F46" w:rsidRPr="00B65E81" w:rsidRDefault="003E36B7">
      <w:pPr>
        <w:rPr>
          <w:rFonts w:ascii="微軟正黑體" w:eastAsia="微軟正黑體" w:hAnsi="微軟正黑體"/>
          <w:sz w:val="24"/>
          <w:szCs w:val="24"/>
          <w:lang w:eastAsia="zh-TW"/>
        </w:rPr>
      </w:pPr>
      <w:r w:rsidRPr="00B65E81">
        <w:rPr>
          <w:rFonts w:ascii="微軟正黑體" w:eastAsia="微軟正黑體" w:hAnsi="微軟正黑體"/>
          <w:sz w:val="24"/>
          <w:szCs w:val="24"/>
          <w:lang w:eastAsia="zh-TW"/>
        </w:rPr>
        <w:t>僅限未曾獲得其他學術獎項之原創成果。</w:t>
      </w:r>
    </w:p>
    <w:p w14:paraId="201472A5" w14:textId="77777777" w:rsidR="00A13F46" w:rsidRPr="00B65E81" w:rsidRDefault="003E36B7">
      <w:pPr>
        <w:rPr>
          <w:rFonts w:ascii="微軟正黑體" w:eastAsia="微軟正黑體" w:hAnsi="微軟正黑體"/>
          <w:sz w:val="24"/>
          <w:szCs w:val="24"/>
          <w:lang w:eastAsia="zh-TW"/>
        </w:rPr>
      </w:pPr>
      <w:r w:rsidRPr="00B65E81">
        <w:rPr>
          <w:rFonts w:ascii="微軟正黑體" w:eastAsia="微軟正黑體" w:hAnsi="微軟正黑體"/>
          <w:sz w:val="24"/>
          <w:szCs w:val="24"/>
          <w:lang w:eastAsia="zh-TW"/>
        </w:rPr>
        <w:t>七、聯絡資訊</w:t>
      </w:r>
    </w:p>
    <w:p w14:paraId="4B7EF3D1" w14:textId="77777777" w:rsidR="00A13F46" w:rsidRPr="00B65E81" w:rsidRDefault="003E36B7">
      <w:pPr>
        <w:rPr>
          <w:rFonts w:ascii="微軟正黑體" w:eastAsia="微軟正黑體" w:hAnsi="微軟正黑體"/>
          <w:sz w:val="24"/>
          <w:szCs w:val="24"/>
          <w:lang w:eastAsia="zh-TW"/>
        </w:rPr>
      </w:pPr>
      <w:r w:rsidRPr="00B65E81">
        <w:rPr>
          <w:rFonts w:ascii="微軟正黑體" w:eastAsia="微軟正黑體" w:hAnsi="微軟正黑體"/>
          <w:sz w:val="24"/>
          <w:szCs w:val="24"/>
          <w:lang w:eastAsia="zh-TW"/>
        </w:rPr>
        <w:t>若有任何疑問，請洽：</w:t>
      </w:r>
    </w:p>
    <w:p w14:paraId="605C6487" w14:textId="77777777" w:rsidR="00A13F46" w:rsidRPr="00B65E81" w:rsidRDefault="003E36B7">
      <w:pPr>
        <w:rPr>
          <w:rFonts w:ascii="微軟正黑體" w:eastAsia="微軟正黑體" w:hAnsi="微軟正黑體"/>
          <w:sz w:val="24"/>
          <w:szCs w:val="24"/>
          <w:lang w:eastAsia="zh-TW"/>
        </w:rPr>
      </w:pPr>
      <w:r w:rsidRPr="00B65E81">
        <w:rPr>
          <w:rFonts w:ascii="微軟正黑體" w:eastAsia="微軟正黑體" w:hAnsi="微軟正黑體"/>
          <w:sz w:val="24"/>
          <w:szCs w:val="24"/>
          <w:lang w:eastAsia="zh-TW"/>
        </w:rPr>
        <w:t xml:space="preserve">　</w:t>
      </w:r>
      <w:r w:rsidRPr="00B65E81">
        <w:rPr>
          <w:rFonts w:ascii="微軟正黑體" w:eastAsia="微軟正黑體" w:hAnsi="微軟正黑體"/>
          <w:sz w:val="24"/>
          <w:szCs w:val="24"/>
          <w:lang w:eastAsia="zh-TW"/>
        </w:rPr>
        <w:t xml:space="preserve">- </w:t>
      </w:r>
      <w:r w:rsidRPr="00B65E81">
        <w:rPr>
          <w:rFonts w:ascii="微軟正黑體" w:eastAsia="微軟正黑體" w:hAnsi="微軟正黑體"/>
          <w:sz w:val="24"/>
          <w:szCs w:val="24"/>
          <w:lang w:eastAsia="zh-TW"/>
        </w:rPr>
        <w:t>林秘書：</w:t>
      </w:r>
      <w:r w:rsidRPr="00B65E81">
        <w:rPr>
          <w:rFonts w:ascii="微軟正黑體" w:eastAsia="微軟正黑體" w:hAnsi="微軟正黑體"/>
          <w:sz w:val="24"/>
          <w:szCs w:val="24"/>
          <w:lang w:eastAsia="zh-TW"/>
        </w:rPr>
        <w:t>0963-366-930</w:t>
      </w:r>
    </w:p>
    <w:p w14:paraId="53897372" w14:textId="77777777" w:rsidR="00A13F46" w:rsidRPr="00B65E81" w:rsidRDefault="003E36B7">
      <w:pPr>
        <w:rPr>
          <w:rFonts w:ascii="微軟正黑體" w:eastAsia="微軟正黑體" w:hAnsi="微軟正黑體"/>
          <w:sz w:val="24"/>
          <w:szCs w:val="24"/>
          <w:lang w:eastAsia="zh-TW"/>
        </w:rPr>
      </w:pPr>
      <w:r w:rsidRPr="00B65E81">
        <w:rPr>
          <w:rFonts w:ascii="微軟正黑體" w:eastAsia="微軟正黑體" w:hAnsi="微軟正黑體"/>
          <w:sz w:val="24"/>
          <w:szCs w:val="24"/>
          <w:lang w:eastAsia="zh-TW"/>
        </w:rPr>
        <w:t xml:space="preserve">　</w:t>
      </w:r>
      <w:r w:rsidRPr="00B65E81">
        <w:rPr>
          <w:rFonts w:ascii="微軟正黑體" w:eastAsia="微軟正黑體" w:hAnsi="微軟正黑體"/>
          <w:sz w:val="24"/>
          <w:szCs w:val="24"/>
          <w:lang w:eastAsia="zh-TW"/>
        </w:rPr>
        <w:t xml:space="preserve">- </w:t>
      </w:r>
      <w:r w:rsidRPr="00B65E81">
        <w:rPr>
          <w:rFonts w:ascii="微軟正黑體" w:eastAsia="微軟正黑體" w:hAnsi="微軟正黑體"/>
          <w:sz w:val="24"/>
          <w:szCs w:val="24"/>
          <w:lang w:eastAsia="zh-TW"/>
        </w:rPr>
        <w:t>黃秘書：</w:t>
      </w:r>
      <w:r w:rsidRPr="00B65E81">
        <w:rPr>
          <w:rFonts w:ascii="微軟正黑體" w:eastAsia="微軟正黑體" w:hAnsi="微軟正黑體"/>
          <w:sz w:val="24"/>
          <w:szCs w:val="24"/>
          <w:lang w:eastAsia="zh-TW"/>
        </w:rPr>
        <w:t xml:space="preserve">06-2812811 </w:t>
      </w:r>
      <w:r w:rsidRPr="00B65E81">
        <w:rPr>
          <w:rFonts w:ascii="微軟正黑體" w:eastAsia="微軟正黑體" w:hAnsi="微軟正黑體"/>
          <w:sz w:val="24"/>
          <w:szCs w:val="24"/>
          <w:lang w:eastAsia="zh-TW"/>
        </w:rPr>
        <w:t>分機</w:t>
      </w:r>
      <w:r w:rsidRPr="00B65E81">
        <w:rPr>
          <w:rFonts w:ascii="微軟正黑體" w:eastAsia="微軟正黑體" w:hAnsi="微軟正黑體"/>
          <w:sz w:val="24"/>
          <w:szCs w:val="24"/>
          <w:lang w:eastAsia="zh-TW"/>
        </w:rPr>
        <w:t>53419</w:t>
      </w:r>
    </w:p>
    <w:p w14:paraId="5B1EC58A" w14:textId="77777777" w:rsidR="00A13F46" w:rsidRPr="00B65E81" w:rsidRDefault="003E36B7">
      <w:pPr>
        <w:rPr>
          <w:rFonts w:ascii="微軟正黑體" w:eastAsia="微軟正黑體" w:hAnsi="微軟正黑體"/>
          <w:sz w:val="24"/>
          <w:szCs w:val="24"/>
          <w:lang w:eastAsia="zh-TW"/>
        </w:rPr>
      </w:pPr>
      <w:r w:rsidRPr="00B65E81">
        <w:rPr>
          <w:rFonts w:ascii="微軟正黑體" w:eastAsia="微軟正黑體" w:hAnsi="微軟正黑體"/>
          <w:sz w:val="24"/>
          <w:szCs w:val="24"/>
          <w:lang w:eastAsia="zh-TW"/>
        </w:rPr>
        <w:t xml:space="preserve">　</w:t>
      </w:r>
      <w:r w:rsidRPr="00B65E81">
        <w:rPr>
          <w:rFonts w:ascii="微軟正黑體" w:eastAsia="微軟正黑體" w:hAnsi="微軟正黑體"/>
          <w:sz w:val="24"/>
          <w:szCs w:val="24"/>
          <w:lang w:eastAsia="zh-TW"/>
        </w:rPr>
        <w:t>- tsfp.tw@gmail.com / taiwan.tsfp@gmail.com</w:t>
      </w:r>
    </w:p>
    <w:p w14:paraId="67FBCA22" w14:textId="45F6432B" w:rsidR="00CD7841" w:rsidRPr="00475557" w:rsidRDefault="003E36B7" w:rsidP="00475557">
      <w:pPr>
        <w:rPr>
          <w:rFonts w:ascii="微軟正黑體" w:eastAsia="微軟正黑體" w:hAnsi="微軟正黑體" w:hint="eastAsia"/>
          <w:sz w:val="24"/>
          <w:szCs w:val="24"/>
        </w:rPr>
      </w:pPr>
      <w:proofErr w:type="spellStart"/>
      <w:r w:rsidRPr="00B65E81">
        <w:rPr>
          <w:rFonts w:ascii="微軟正黑體" w:eastAsia="微軟正黑體" w:hAnsi="微軟正黑體"/>
          <w:sz w:val="24"/>
          <w:szCs w:val="24"/>
        </w:rPr>
        <w:t>詳細資訊與申請表下載請見學會官網：</w:t>
      </w:r>
      <w:r w:rsidRPr="00B65E81">
        <w:rPr>
          <w:rFonts w:ascii="微軟正黑體" w:eastAsia="微軟正黑體" w:hAnsi="微軟正黑體"/>
          <w:sz w:val="24"/>
          <w:szCs w:val="24"/>
        </w:rPr>
        <w:t>https</w:t>
      </w:r>
      <w:proofErr w:type="spellEnd"/>
      <w:r w:rsidRPr="00B65E81">
        <w:rPr>
          <w:rFonts w:ascii="微軟正黑體" w:eastAsia="微軟正黑體" w:hAnsi="微軟正黑體"/>
          <w:sz w:val="24"/>
          <w:szCs w:val="24"/>
        </w:rPr>
        <w:t>://tsfp.tw/</w:t>
      </w:r>
    </w:p>
    <w:bookmarkEnd w:id="0"/>
    <w:p w14:paraId="2886E00B" w14:textId="4DFFC37F" w:rsidR="00A13F46" w:rsidRPr="00B65E81" w:rsidRDefault="003E36B7" w:rsidP="00CD7841">
      <w:pPr>
        <w:pStyle w:val="1"/>
        <w:spacing w:line="360" w:lineRule="auto"/>
        <w:jc w:val="center"/>
        <w:rPr>
          <w:rFonts w:ascii="微軟正黑體" w:eastAsia="微軟正黑體" w:hAnsi="微軟正黑體"/>
          <w:lang w:eastAsia="zh-TW"/>
        </w:rPr>
      </w:pPr>
      <w:r w:rsidRPr="00B65E81">
        <w:rPr>
          <w:rFonts w:ascii="微軟正黑體" w:eastAsia="微軟正黑體" w:hAnsi="微軟正黑體"/>
          <w:lang w:eastAsia="zh-TW"/>
        </w:rPr>
        <w:lastRenderedPageBreak/>
        <w:t>2025</w:t>
      </w:r>
      <w:r w:rsidRPr="00B65E81">
        <w:rPr>
          <w:rFonts w:ascii="微軟正黑體" w:eastAsia="微軟正黑體" w:hAnsi="微軟正黑體"/>
          <w:lang w:eastAsia="zh-TW"/>
        </w:rPr>
        <w:t>年台灣生育力保存學會</w:t>
      </w:r>
      <w:r w:rsidRPr="00B65E81">
        <w:rPr>
          <w:rFonts w:ascii="微軟正黑體" w:eastAsia="微軟正黑體" w:hAnsi="微軟正黑體"/>
          <w:lang w:eastAsia="zh-TW"/>
        </w:rPr>
        <w:t xml:space="preserve"> </w:t>
      </w:r>
      <w:r w:rsidRPr="00B65E81">
        <w:rPr>
          <w:rFonts w:ascii="微軟正黑體" w:eastAsia="微軟正黑體" w:hAnsi="微軟正黑體"/>
          <w:lang w:eastAsia="zh-TW"/>
        </w:rPr>
        <w:t>壁報論文獎</w:t>
      </w:r>
      <w:r w:rsidRPr="00B65E81">
        <w:rPr>
          <w:rFonts w:ascii="微軟正黑體" w:eastAsia="微軟正黑體" w:hAnsi="微軟正黑體"/>
          <w:lang w:eastAsia="zh-TW"/>
        </w:rPr>
        <w:t xml:space="preserve"> </w:t>
      </w:r>
      <w:r w:rsidRPr="00B65E81">
        <w:rPr>
          <w:rFonts w:ascii="微軟正黑體" w:eastAsia="微軟正黑體" w:hAnsi="微軟正黑體"/>
          <w:lang w:eastAsia="zh-TW"/>
        </w:rPr>
        <w:t>投稿申請表</w:t>
      </w:r>
    </w:p>
    <w:p w14:paraId="5B8C1420" w14:textId="77777777" w:rsidR="00CD7841" w:rsidRPr="00B65E81" w:rsidRDefault="00CD7841" w:rsidP="00CD7841">
      <w:pPr>
        <w:rPr>
          <w:rFonts w:ascii="微軟正黑體" w:eastAsia="微軟正黑體" w:hAnsi="微軟正黑體"/>
          <w:lang w:eastAsia="zh-TW"/>
        </w:rPr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2516"/>
        <w:gridCol w:w="6114"/>
      </w:tblGrid>
      <w:tr w:rsidR="00A13F46" w:rsidRPr="00B65E81" w14:paraId="296A383D" w14:textId="77777777" w:rsidTr="00CD7841">
        <w:tc>
          <w:tcPr>
            <w:tcW w:w="2518" w:type="dxa"/>
            <w:vAlign w:val="center"/>
          </w:tcPr>
          <w:p w14:paraId="594DBC18" w14:textId="72ACBA80" w:rsidR="00A13F46" w:rsidRPr="00B65E81" w:rsidRDefault="003E36B7" w:rsidP="00CD7841">
            <w:pPr>
              <w:spacing w:line="360" w:lineRule="auto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B65E81">
              <w:rPr>
                <w:rFonts w:ascii="微軟正黑體" w:eastAsia="微軟正黑體" w:hAnsi="微軟正黑體"/>
                <w:sz w:val="24"/>
                <w:szCs w:val="24"/>
              </w:rPr>
              <w:t>題目</w:t>
            </w:r>
            <w:proofErr w:type="spellEnd"/>
          </w:p>
        </w:tc>
        <w:tc>
          <w:tcPr>
            <w:tcW w:w="6122" w:type="dxa"/>
            <w:vAlign w:val="center"/>
          </w:tcPr>
          <w:p w14:paraId="1635CF9B" w14:textId="77777777" w:rsidR="00A13F46" w:rsidRPr="00B65E81" w:rsidRDefault="00A13F46" w:rsidP="00CD7841">
            <w:pPr>
              <w:spacing w:line="360" w:lineRule="auto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CD7841" w:rsidRPr="00B65E81" w14:paraId="35388EC8" w14:textId="77777777" w:rsidTr="00CD7841">
        <w:tc>
          <w:tcPr>
            <w:tcW w:w="2518" w:type="dxa"/>
            <w:vAlign w:val="center"/>
          </w:tcPr>
          <w:p w14:paraId="25DE483B" w14:textId="687F721A" w:rsidR="00CD7841" w:rsidRPr="00B65E81" w:rsidRDefault="00CD7841" w:rsidP="00CD7841">
            <w:pPr>
              <w:spacing w:line="360" w:lineRule="auto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5E81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會員編號</w:t>
            </w:r>
          </w:p>
        </w:tc>
        <w:tc>
          <w:tcPr>
            <w:tcW w:w="6122" w:type="dxa"/>
            <w:vAlign w:val="center"/>
          </w:tcPr>
          <w:p w14:paraId="5B85C08C" w14:textId="77777777" w:rsidR="00CD7841" w:rsidRPr="00B65E81" w:rsidRDefault="00CD7841" w:rsidP="00CD7841">
            <w:pPr>
              <w:spacing w:line="360" w:lineRule="auto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A13F46" w:rsidRPr="00B65E81" w14:paraId="08D5F725" w14:textId="77777777" w:rsidTr="00CD7841">
        <w:tc>
          <w:tcPr>
            <w:tcW w:w="2518" w:type="dxa"/>
            <w:vAlign w:val="center"/>
          </w:tcPr>
          <w:p w14:paraId="6AFC4836" w14:textId="66894348" w:rsidR="00A13F46" w:rsidRPr="00B65E81" w:rsidRDefault="003E36B7" w:rsidP="00CD7841">
            <w:pPr>
              <w:spacing w:line="360" w:lineRule="auto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B65E81">
              <w:rPr>
                <w:rFonts w:ascii="微軟正黑體" w:eastAsia="微軟正黑體" w:hAnsi="微軟正黑體"/>
                <w:sz w:val="24"/>
                <w:szCs w:val="24"/>
              </w:rPr>
              <w:t>作者姓名</w:t>
            </w:r>
            <w:proofErr w:type="spellEnd"/>
          </w:p>
        </w:tc>
        <w:tc>
          <w:tcPr>
            <w:tcW w:w="6122" w:type="dxa"/>
            <w:vAlign w:val="center"/>
          </w:tcPr>
          <w:p w14:paraId="6B6B2777" w14:textId="77777777" w:rsidR="00A13F46" w:rsidRPr="00B65E81" w:rsidRDefault="00A13F46" w:rsidP="00CD7841">
            <w:pPr>
              <w:spacing w:line="360" w:lineRule="auto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A13F46" w:rsidRPr="00B65E81" w14:paraId="177E8685" w14:textId="77777777" w:rsidTr="00CD7841">
        <w:tc>
          <w:tcPr>
            <w:tcW w:w="2518" w:type="dxa"/>
            <w:vAlign w:val="center"/>
          </w:tcPr>
          <w:p w14:paraId="1377041C" w14:textId="77777777" w:rsidR="00A13F46" w:rsidRPr="00B65E81" w:rsidRDefault="003E36B7" w:rsidP="00CD7841">
            <w:pPr>
              <w:spacing w:line="360" w:lineRule="auto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5E81">
              <w:rPr>
                <w:rFonts w:ascii="微軟正黑體" w:eastAsia="微軟正黑體" w:hAnsi="微軟正黑體"/>
                <w:sz w:val="24"/>
                <w:szCs w:val="24"/>
              </w:rPr>
              <w:t>服務單位及職稱</w:t>
            </w:r>
          </w:p>
        </w:tc>
        <w:tc>
          <w:tcPr>
            <w:tcW w:w="6122" w:type="dxa"/>
            <w:vAlign w:val="center"/>
          </w:tcPr>
          <w:p w14:paraId="57E56C74" w14:textId="77777777" w:rsidR="00A13F46" w:rsidRPr="00B65E81" w:rsidRDefault="00A13F46" w:rsidP="00CD7841">
            <w:pPr>
              <w:spacing w:line="360" w:lineRule="auto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A13F46" w:rsidRPr="00B65E81" w14:paraId="411772EA" w14:textId="77777777" w:rsidTr="00CD7841">
        <w:tc>
          <w:tcPr>
            <w:tcW w:w="2518" w:type="dxa"/>
            <w:vAlign w:val="center"/>
          </w:tcPr>
          <w:p w14:paraId="6BFB50C4" w14:textId="7298AF48" w:rsidR="00A13F46" w:rsidRPr="00B65E81" w:rsidRDefault="003E36B7" w:rsidP="00CD7841">
            <w:pPr>
              <w:spacing w:line="360" w:lineRule="auto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B65E81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聯絡電話（手機）</w:t>
            </w:r>
          </w:p>
        </w:tc>
        <w:tc>
          <w:tcPr>
            <w:tcW w:w="6122" w:type="dxa"/>
            <w:vAlign w:val="center"/>
          </w:tcPr>
          <w:p w14:paraId="23564EBD" w14:textId="77777777" w:rsidR="00A13F46" w:rsidRPr="00B65E81" w:rsidRDefault="00A13F46" w:rsidP="00CD7841">
            <w:pPr>
              <w:spacing w:line="360" w:lineRule="auto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</w:tr>
      <w:tr w:rsidR="00A13F46" w:rsidRPr="00B65E81" w14:paraId="5B159DEC" w14:textId="77777777" w:rsidTr="00CD7841">
        <w:tc>
          <w:tcPr>
            <w:tcW w:w="2518" w:type="dxa"/>
            <w:vAlign w:val="center"/>
          </w:tcPr>
          <w:p w14:paraId="3BA05512" w14:textId="77777777" w:rsidR="00A13F46" w:rsidRPr="00B65E81" w:rsidRDefault="003E36B7" w:rsidP="00CD7841">
            <w:pPr>
              <w:spacing w:line="360" w:lineRule="auto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B65E81">
              <w:rPr>
                <w:rFonts w:ascii="微軟正黑體" w:eastAsia="微軟正黑體" w:hAnsi="微軟正黑體"/>
                <w:sz w:val="24"/>
                <w:szCs w:val="24"/>
              </w:rPr>
              <w:t>聯絡地址</w:t>
            </w:r>
            <w:proofErr w:type="spellEnd"/>
          </w:p>
        </w:tc>
        <w:tc>
          <w:tcPr>
            <w:tcW w:w="6122" w:type="dxa"/>
            <w:vAlign w:val="center"/>
          </w:tcPr>
          <w:p w14:paraId="10EC7A1E" w14:textId="77777777" w:rsidR="00A13F46" w:rsidRPr="00B65E81" w:rsidRDefault="00A13F46" w:rsidP="00CD7841">
            <w:pPr>
              <w:spacing w:line="360" w:lineRule="auto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A13F46" w:rsidRPr="00B65E81" w14:paraId="6CCAA69E" w14:textId="77777777" w:rsidTr="00CD7841">
        <w:tc>
          <w:tcPr>
            <w:tcW w:w="2518" w:type="dxa"/>
            <w:vAlign w:val="center"/>
          </w:tcPr>
          <w:p w14:paraId="67585C72" w14:textId="77777777" w:rsidR="00A13F46" w:rsidRPr="00B65E81" w:rsidRDefault="003E36B7" w:rsidP="00CD7841">
            <w:pPr>
              <w:spacing w:line="360" w:lineRule="auto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5E81">
              <w:rPr>
                <w:rFonts w:ascii="微軟正黑體" w:eastAsia="微軟正黑體" w:hAnsi="微軟正黑體"/>
                <w:sz w:val="24"/>
                <w:szCs w:val="24"/>
              </w:rPr>
              <w:t>E-mail</w:t>
            </w:r>
          </w:p>
        </w:tc>
        <w:tc>
          <w:tcPr>
            <w:tcW w:w="6122" w:type="dxa"/>
            <w:vAlign w:val="center"/>
          </w:tcPr>
          <w:p w14:paraId="43DF68F7" w14:textId="77777777" w:rsidR="00A13F46" w:rsidRPr="00B65E81" w:rsidRDefault="00A13F46" w:rsidP="00CD7841">
            <w:pPr>
              <w:spacing w:line="360" w:lineRule="auto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14:paraId="15835C50" w14:textId="77777777" w:rsidR="005C736B" w:rsidRPr="00B65E81" w:rsidRDefault="005C736B" w:rsidP="00CD7841">
      <w:pPr>
        <w:spacing w:line="360" w:lineRule="auto"/>
        <w:rPr>
          <w:rFonts w:ascii="微軟正黑體" w:eastAsia="微軟正黑體" w:hAnsi="微軟正黑體"/>
          <w:sz w:val="24"/>
          <w:szCs w:val="24"/>
        </w:rPr>
      </w:pPr>
    </w:p>
    <w:sectPr w:rsidR="005C736B" w:rsidRPr="00B65E8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376042A"/>
    <w:multiLevelType w:val="hybridMultilevel"/>
    <w:tmpl w:val="8702E4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213EA"/>
    <w:rsid w:val="00034616"/>
    <w:rsid w:val="0006063C"/>
    <w:rsid w:val="0015074B"/>
    <w:rsid w:val="001E29F2"/>
    <w:rsid w:val="0029639D"/>
    <w:rsid w:val="00326F90"/>
    <w:rsid w:val="003E36B7"/>
    <w:rsid w:val="00475557"/>
    <w:rsid w:val="005C736B"/>
    <w:rsid w:val="00813AC3"/>
    <w:rsid w:val="00A13F46"/>
    <w:rsid w:val="00AA1D8D"/>
    <w:rsid w:val="00B47730"/>
    <w:rsid w:val="00B65E81"/>
    <w:rsid w:val="00CB0664"/>
    <w:rsid w:val="00CD784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1E9D53"/>
  <w14:defaultImageDpi w14:val="300"/>
  <w15:docId w15:val="{D577ADBD-EC5B-437E-A54D-375F62037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標題 1 字元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標題 2 字元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標題 3 字元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標題 字元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字元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巨集文字 字元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文 字元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標題 4 字元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鮮明引文 字元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0C8325-EFD7-40B7-BEE8-DE59227F7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林紀君</cp:lastModifiedBy>
  <cp:revision>5</cp:revision>
  <dcterms:created xsi:type="dcterms:W3CDTF">2025-07-18T12:28:00Z</dcterms:created>
  <dcterms:modified xsi:type="dcterms:W3CDTF">2025-07-21T03:22:00Z</dcterms:modified>
  <cp:category/>
</cp:coreProperties>
</file>